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书名：梦想成真系列辅导丛书  企业所得税汇算清缴操作指南  2017年最新版</w:t>
      </w:r>
    </w:p>
    <w:p>
      <w:r>
        <w:t>作者：中华会计网著；中华会计网编</w:t>
      </w:r>
    </w:p>
    <w:p>
      <w:r>
        <w:t>出版社：北京:中国商业出版社,2017.02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梦想成真系列辅导丛书  企业所得税汇算清缴操作指南  2017年最新版 评论地址：https://www.jiaokey.com/book/detail/14563003.html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