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资源综合调查与评价实验实习教程</w:t>
      </w:r>
    </w:p>
    <w:p>
      <w:r>
        <w:rPr>
          <w:rFonts w:ascii="宋体" w:hAnsi="宋体" w:eastAsia="宋体"/>
          <w:sz w:val="24"/>
        </w:rPr>
        <w:t>苗艳芳主编；石兆勇，王发园副主编；李亚娟，王世华，徐晓峰，吴姗薇参编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资源综合调查与评价实验实习教程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苗艳芳主编；石兆勇，王发园副主编；李亚娟，王世华，徐晓峰，吴姗薇参编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本书出售、求购地址：https://www.jiaokey.com/book/detail/14562996.html</w:t>
      </w:r>
    </w:p>
    <w:p>
      <w:r>
        <w:t>更多相关图书推荐：https://www.jiaokey.com</w:t>
      </w:r>
    </w:p>
    <w:p>
      <w:r>
        <w:t>苗艳芳主编；石兆勇，王发园副主编；李亚娟，王世华，徐晓峰，吴姗薇参编 其他作品：https://www.jiaokey.com/tag/苗艳芳主编；石兆勇，王发园副主编；李亚娟，王世华，徐晓峰，吴姗薇参编.html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关键词搜索：https://www.jiaokey.com/tag/资源综合调查与评价实验实习教程.html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