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书名：生命线之歌</w:t>
      </w:r>
    </w:p>
    <w:p>
      <w:r>
        <w:t>作者：北京市思想政治工作研究会编</w:t>
      </w:r>
    </w:p>
    <w:p>
      <w:r>
        <w:t>出版社：北京:北京出版社,2015.08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生命线之歌 评论地址：https://www.jiaokey.com/book/detail/14562991.html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