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喻媛，徐亚，谭小妮主编；吴潇明，王会琨，范文博，蒋龑副主编；陶柳西参编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喻媛，徐亚，谭小妮主编；吴潇明，王会琨，范文博，蒋龑副主编；陶柳西参编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本书出售、求购地址：https://www.jiaokey.com/book/detail/14562961.html</w:t>
      </w:r>
    </w:p>
    <w:p>
      <w:r>
        <w:t>更多相关图书推荐：https://www.jiaokey.com</w:t>
      </w:r>
    </w:p>
    <w:p>
      <w:r>
        <w:t>喻媛，徐亚，谭小妮主编；吴潇明，王会琨，范文博，蒋龑副主编；陶柳西参编 其他作品：https://www.jiaokey.com/tag/喻媛，徐亚，谭小妮主编；吴潇明，王会琨，范文博，蒋龑副主编；陶柳西参编.html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关键词搜索：https://www.jiaokey.com/tag/经济政治与社会.html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