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2017年全国经济专业技术资格考试中级经济基础知识  全真模拟试卷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2017年全国经济专业技术资格考试中级经济基础知识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本书出售、求购地址：https://www.jiaokey.com/book/detail/14562960.html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关键词搜索：https://www.jiaokey.com/tag/2017年全国经济专业技术资格考试中级经济基础知识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