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136种环境违法和涉嫌犯罪行为查办指引与法律适用图解</w:t>
      </w:r>
    </w:p>
    <w:p>
      <w:r>
        <w:rPr>
          <w:rFonts w:ascii="宋体" w:hAnsi="宋体" w:eastAsia="宋体"/>
          <w:sz w:val="24"/>
        </w:rPr>
        <w:t>库博雷克公共管理咨询著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136种环境违法和涉嫌犯罪行为查办指引与法律适用图解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库博雷克公共管理咨询著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本书出售、求购地址：https://www.jiaokey.com/book/detail/14562942.html</w:t>
      </w:r>
    </w:p>
    <w:p>
      <w:r>
        <w:t>更多相关图书推荐：https://www.jiaokey.com</w:t>
      </w:r>
    </w:p>
    <w:p>
      <w:r>
        <w:t>库博雷克公共管理咨询著 其他作品：https://www.jiaokey.com/tag/库博雷克公共管理咨询著.html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关键词搜索：https://www.jiaokey.com/tag/136种环境违法和涉嫌犯罪行为查办指引与法律适用图解.html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