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书名：花好月圆  相思  悦绘唐诗</w:t>
      </w:r>
    </w:p>
    <w:p>
      <w:r>
        <w:t>作者：安卓卡通编</w:t>
      </w:r>
    </w:p>
    <w:p>
      <w:r>
        <w:t>出版社：西安:三秦出版社,2015.01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花好月圆  相思  悦绘唐诗 评论地址：https://www.jiaokey.com/book/detail/14562916.html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