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书名：景观设计应用与实训</w:t>
      </w:r>
    </w:p>
    <w:p>
      <w:r>
        <w:t>作者：许景涛，饶鉴，王宇主编；陈婉冬，袁丽伟，应莉，赵小青，王斌副主编；张振涛，崔占武，王飞等参编</w:t>
      </w:r>
    </w:p>
    <w:p>
      <w:r>
        <w:t>出版社：西安：西安交通大学出版社</w:t>
      </w:r>
    </w:p>
    <w:p>
      <w:r>
        <w:t>出版日期：2016.07</w:t>
      </w:r>
    </w:p>
    <w:p>
      <w:r>
        <w:t>总页数：167</w:t>
      </w:r>
    </w:p>
    <w:p>
      <w:r>
        <w:t>更多请访问教客网: www.jiaokey.com</w:t>
      </w:r>
    </w:p>
    <w:p>
      <w:r>
        <w:t>景观设计应用与实训 评论地址：https://www.jiaokey.com/book/detail/14562887.html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