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厚大讲义实务卷  商经法</w:t>
      </w:r>
    </w:p>
    <w:p>
      <w:r>
        <w:rPr>
          <w:rFonts w:ascii="宋体" w:hAnsi="宋体" w:eastAsia="宋体"/>
          <w:sz w:val="24"/>
        </w:rPr>
        <w:t>鄢梦萱，刘安琪编著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厚大讲义实务卷  商经法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鄢梦萱，刘安琪编著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本书出售、求购地址：https://www.jiaokey.com/book/detail/14562856.html</w:t>
      </w:r>
    </w:p>
    <w:p>
      <w:r>
        <w:t>更多相关图书推荐：https://www.jiaokey.com</w:t>
      </w:r>
    </w:p>
    <w:p>
      <w:r>
        <w:t>鄢梦萱，刘安琪编著 其他作品：https://www.jiaokey.com/tag/鄢梦萱，刘安琪编著.html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关键词搜索：https://www.jiaokey.com/tag/2017年国家司法考试  厚大讲义实务卷  商经法.html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