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考前必背  左宁讲刑诉法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考前必背  左宁讲刑诉法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本书出售、求购地址：https://www.jiaokey.com/book/detail/14562855.html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考前必背  左宁讲刑诉法.html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