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六盘水地方电力  （资料汇编）1956-1997</w:t>
      </w:r>
    </w:p>
    <w:p>
      <w:r>
        <w:rPr>
          <w:rFonts w:ascii="宋体" w:hAnsi="宋体" w:eastAsia="宋体"/>
          <w:sz w:val="24"/>
        </w:rPr>
        <w:t>陈本超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六盘水地方电力  （资料汇编）1956-1997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陈本超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本书出售、求购地址：https://www.jiaokey.com/book/detail/14562818.html</w:t>
      </w:r>
    </w:p>
    <w:p>
      <w:r>
        <w:t>更多相关图书推荐：https://www.jiaokey.com</w:t>
      </w:r>
    </w:p>
    <w:p>
      <w:r>
        <w:t>陈本超 其他作品：https://www.jiaokey.com/tag/陈本超.html</w:t>
      </w:r>
    </w:p>
    <w:p>
      <w:r>
        <w:t>关键词搜索：https://www.jiaokey.com/tag/六盘水地方电力  （资料汇编）1956-1997.html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