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书名：李家局  村志  家谱</w:t>
      </w:r>
    </w:p>
    <w:p>
      <w:r>
        <w:t>作者：李文达编纂，李树恩修定</w:t>
      </w:r>
    </w:p>
    <w:p>
      <w:r>
        <w:t>出版社：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李家局  村志  家谱 评论地址：https://www.jiaokey.com/book/detail/14562441.html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