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晋绥边区第一中学校技史</w:t>
      </w:r>
    </w:p>
    <w:p>
      <w:r>
        <w:rPr>
          <w:rFonts w:ascii="宋体" w:hAnsi="宋体" w:eastAsia="宋体"/>
          <w:sz w:val="24"/>
        </w:rPr>
        <w:t>中国吕梁地委党史研究室编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晋绥边区第一中学校技史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中国吕梁地委党史研究室编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本书出售、求购地址：https://www.jiaokey.com/book/detail/14562432.html</w:t>
      </w:r>
    </w:p>
    <w:p>
      <w:r>
        <w:t>更多相关图书推荐：https://www.jiaokey.com</w:t>
      </w:r>
    </w:p>
    <w:p>
      <w:r>
        <w:t>中国吕梁地委党史研究室编 其他作品：https://www.jiaokey.com/tag/中国吕梁地委党史研究室编.html</w:t>
      </w:r>
    </w:p>
    <w:p>
      <w:r>
        <w:t>关键词搜索：https://www.jiaokey.com/tag/晋绥边区第一中学校技史.html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