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书名：西刘家山村史</w:t>
      </w:r>
    </w:p>
    <w:p>
      <w:r>
        <w:t>作者：冯岐贵</w:t>
      </w:r>
    </w:p>
    <w:p>
      <w:r>
        <w:t>出版社：2007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西刘家山村史 评论地址：https://www.jiaokey.com/book/detail/14562416.html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