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承德皇家砖瓦雕饰艺术</w:t>
      </w:r>
    </w:p>
    <w:p>
      <w:r>
        <w:rPr>
          <w:rFonts w:ascii="宋体" w:hAnsi="宋体" w:eastAsia="宋体"/>
          <w:sz w:val="24"/>
        </w:rPr>
        <w:t>兰义和，李林俐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承德皇家砖瓦雕饰艺术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兰义和，李林俐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本书出售、求购地址：https://www.jiaokey.com/book/detail/14562257.html</w:t>
      </w:r>
    </w:p>
    <w:p>
      <w:r>
        <w:t>更多相关图书推荐：https://www.jiaokey.com</w:t>
      </w:r>
    </w:p>
    <w:p>
      <w:r>
        <w:t>兰义和，李林俐 其他作品：https://www.jiaokey.com/tag/兰义和，李林俐.html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关键词搜索：https://www.jiaokey.com/tag/承德皇家砖瓦雕饰艺术.html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