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现代农业发展  “互联网+”时代下承德产品的价值开发及营销策略</w:t>
      </w:r>
    </w:p>
    <w:p>
      <w:r>
        <w:rPr>
          <w:rFonts w:ascii="宋体" w:hAnsi="宋体" w:eastAsia="宋体"/>
          <w:sz w:val="24"/>
        </w:rPr>
        <w:t>李秀云，白中龙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现代农业发展  “互联网+”时代下承德产品的价值开发及营销策略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李秀云，白中龙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本书出售、求购地址：https://www.jiaokey.com/book/detail/14562213.html</w:t>
      </w:r>
    </w:p>
    <w:p>
      <w:r>
        <w:t>更多相关图书推荐：https://www.jiaokey.com</w:t>
      </w:r>
    </w:p>
    <w:p>
      <w:r>
        <w:t>李秀云，白中龙 其他作品：https://www.jiaokey.com/tag/李秀云，白中龙.html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关键词搜索：https://www.jiaokey.com/tag/现代农业发展  “互联网+”时代下承德产品的价值开发及营销策略.html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