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书名：李耀南摄影与醒悟</w:t>
      </w:r>
    </w:p>
    <w:p>
      <w:r>
        <w:t>作者：李耀南</w:t>
      </w:r>
    </w:p>
    <w:p>
      <w:r>
        <w:t>出版社：中国科技文化出版社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李耀南摄影与醒悟 评论地址：https://www.jiaokey.com/book/detail/14562011.html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