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书名：宁夏电建志</w:t>
      </w:r>
    </w:p>
    <w:p>
      <w:r>
        <w:t>作者：宁夏电力&lt;font color=Red&gt;建&lt;/font&gt;设工程公司</w:t>
      </w:r>
    </w:p>
    <w:p>
      <w:r>
        <w:t>出版社：2011.10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宁夏电建志 评论地址：https://www.jiaokey.com/book/detail/14561809.html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