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书名：田东照全集  文学田野上的执着耕耘者  访谈·评论·纪念文集</w:t>
      </w:r>
    </w:p>
    <w:p>
      <w:r>
        <w:t>作者：田潇鸿主编</w:t>
      </w:r>
    </w:p>
    <w:p>
      <w:r>
        <w:t>出版社：太原：三晋出版社</w:t>
      </w:r>
    </w:p>
    <w:p>
      <w:r>
        <w:t>出版日期：2014</w:t>
      </w:r>
    </w:p>
    <w:p>
      <w:r>
        <w:t>总页数：427</w:t>
      </w:r>
    </w:p>
    <w:p>
      <w:r>
        <w:t>更多请访问教客网: www.jiaokey.com</w:t>
      </w:r>
    </w:p>
    <w:p>
      <w:r>
        <w:t>田东照全集  文学田野上的执着耕耘者  访谈·评论·纪念文集 评论地址：https://www.jiaokey.com/book/detail/14561781.html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