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书名：田东照全集  影视剧本·纪实文学</w:t>
      </w:r>
    </w:p>
    <w:p>
      <w:r>
        <w:t>作者：田潇鸿主编</w:t>
      </w:r>
    </w:p>
    <w:p>
      <w:r>
        <w:t>出版社：太原：三晋出版社</w:t>
      </w:r>
    </w:p>
    <w:p>
      <w:r>
        <w:t>出版日期：2014</w:t>
      </w:r>
    </w:p>
    <w:p>
      <w:r>
        <w:t>总页数：306</w:t>
      </w:r>
    </w:p>
    <w:p>
      <w:r>
        <w:t>更多请访问教客网: www.jiaokey.com</w:t>
      </w:r>
    </w:p>
    <w:p>
      <w:r>
        <w:t>田东照全集  影视剧本·纪实文学 评论地址：https://www.jiaokey.com/book/detail/14561779.html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