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河缘系列中篇小说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田东照全集  河缘系列中篇小说 评论地址：https://www.jiaokey.com/book/detail/14561776.html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