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书名：孝义碗碗腔唱段选录</w:t>
      </w:r>
    </w:p>
    <w:p>
      <w:r>
        <w:t>作者：王正杰著</w:t>
      </w:r>
    </w:p>
    <w:p>
      <w:r>
        <w:t>出版社：太原:三晋出版社,2014.10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孝义碗碗腔唱段选录 评论地址：https://www.jiaokey.com/book/detail/14561769.html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