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书名：古韵闽西系列丛书  闽西古寺</w:t>
      </w:r>
    </w:p>
    <w:p>
      <w:r>
        <w:t>作者：朱裕森</w:t>
      </w:r>
    </w:p>
    <w:p>
      <w:r>
        <w:t>出版社：济南:山东画报出版社,2015.12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古韵闽西系列丛书  闽西古寺 评论地址：https://www.jiaokey.com/book/detail/14561744.html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