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十种速生树种的生长习性和造林方法  山西南部速生树种调查报告</w:t>
      </w:r>
    </w:p>
    <w:p>
      <w:r>
        <w:rPr>
          <w:rFonts w:ascii="宋体" w:hAnsi="宋体" w:eastAsia="宋体"/>
          <w:sz w:val="24"/>
        </w:rPr>
        <w:t>山西农业建设厅林业局林业调查队编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十种速生树种的生长习性和造林方法  山西南部速生树种调查报告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山西农业建设厅林业局林业调查队编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本书出售、求购地址：https://www.jiaokey.com/book/detail/14561731.html</w:t>
      </w:r>
    </w:p>
    <w:p>
      <w:r>
        <w:t>更多相关图书推荐：https://www.jiaokey.com</w:t>
      </w:r>
    </w:p>
    <w:p>
      <w:r>
        <w:t>山西农业建设厅林业局林业调查队编 其他作品：https://www.jiaokey.com/tag/山西农业建设厅林业局林业调查队编.html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关键词搜索：https://www.jiaokey.com/tag/十种速生树种的生长习性和造林方法  山西南部速生树种调查报告.html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