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书名：生产性服务贸易自由化对制造业发展的影响  1928-2018</w:t>
      </w:r>
    </w:p>
    <w:p>
      <w:r>
        <w:t>作者：舒杏著</w:t>
      </w:r>
    </w:p>
    <w:p>
      <w:r>
        <w:t>出版社：上海:立信会计出版社,2018.06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生产性服务贸易自由化对制造业发展的影响  1928-2018 评论地址：https://www.jiaokey.com/book/detail/14561702.html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