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书名：跨组织团队的创新管理</w:t>
      </w:r>
    </w:p>
    <w:p>
      <w:r>
        <w:t>作者：陈志著</w:t>
      </w:r>
    </w:p>
    <w:p>
      <w:r>
        <w:t>出版社：上海:立信会计出版社,2018.09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跨组织团队的创新管理 评论地址：https://www.jiaokey.com/book/detail/14561701.html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