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EPLAN Harness proD官方教程</w:t>
      </w:r>
    </w:p>
    <w:p>
      <w:r>
        <w:rPr>
          <w:rFonts w:ascii="宋体" w:hAnsi="宋体" w:eastAsia="宋体"/>
          <w:sz w:val="24"/>
        </w:rPr>
        <w:t>覃政，吴爱国，张俊主编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1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EPLAN Harness proD官方教程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覃政，吴爱国，张俊主编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电气设备-计算机辅助设计-应用软件-教材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本书出售、求购地址：https://www.jiaokey.com/book/detail/14561657.html</w:t>
      </w:r>
    </w:p>
    <w:p>
      <w:r>
        <w:t>更多相关图书推荐：https://www.jiaokey.com</w:t>
      </w:r>
    </w:p>
    <w:p>
      <w:r>
        <w:t>覃政，吴爱国，张俊主编 其他作品：https://www.jiaokey.com/tag/覃政，吴爱国，张俊主编.html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关键词搜索：https://www.jiaokey.com/tag/电气设备-计算机辅助设计-应用软件-教材.html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