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邀你共进量子早餐</w:t>
      </w:r>
    </w:p>
    <w:p>
      <w:r>
        <w:rPr>
          <w:rFonts w:ascii="宋体" w:hAnsi="宋体" w:eastAsia="宋体"/>
          <w:sz w:val="24"/>
        </w:rPr>
        <w:t>（西）索尼娅·费尔南德斯·比达尔，（西）弗兰塞斯克·米拉列斯著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邀你共进量子早餐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（西）索尼娅·费尔南德斯·比达尔，（西）弗兰塞斯克·米拉列斯著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本书出售、求购地址：https://www.jiaokey.com/book/detail/14561618.html</w:t>
      </w:r>
    </w:p>
    <w:p>
      <w:r>
        <w:t>更多相关图书推荐：https://www.jiaokey.com</w:t>
      </w:r>
    </w:p>
    <w:p>
      <w:r>
        <w:t>（西）索尼娅·费尔南德斯·比达尔，（西）弗兰塞斯克·米拉列斯著 其他作品：https://www.jiaokey.com/tag/（西）索尼娅·费尔南德斯·比达尔，（西）弗兰塞斯克·米拉列斯著.html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关键词搜索：https://www.jiaokey.com/tag/邀你共进量子早餐.html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