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正则化深度学习及其在机器人环境感知中的应用</w:t>
      </w:r>
    </w:p>
    <w:p>
      <w:r>
        <w:rPr>
          <w:rFonts w:ascii="宋体" w:hAnsi="宋体" w:eastAsia="宋体"/>
          <w:sz w:val="24"/>
        </w:rPr>
        <w:t>刘勇，廖依伊著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正则化深度学习及其在机器人环境感知中的应用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刘勇，廖依伊著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本书出售、求购地址：https://www.jiaokey.com/book/detail/14561581.html</w:t>
      </w:r>
    </w:p>
    <w:p>
      <w:r>
        <w:t>更多相关图书推荐：https://www.jiaokey.com</w:t>
      </w:r>
    </w:p>
    <w:p>
      <w:r>
        <w:t>刘勇，廖依伊著 其他作品：https://www.jiaokey.com/tag/刘勇，廖依伊著.html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关键词搜索：https://www.jiaokey.com/tag/正则化深度学习及其在机器人环境感知中的应用.html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