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意义的边界  三次非正式音乐讲座</w:t>
      </w:r>
    </w:p>
    <w:p>
      <w:r>
        <w:rPr>
          <w:rFonts w:ascii="宋体" w:hAnsi="宋体" w:eastAsia="宋体"/>
          <w:sz w:val="24"/>
        </w:rPr>
        <w:t>（美）查尔斯·罗森（Charles Rosen）著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意义的边界  三次非正式音乐讲座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（美）查尔斯·罗森（Charles Rosen）著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本书出售、求购地址：https://www.jiaokey.com/book/detail/14561565.html</w:t>
      </w:r>
    </w:p>
    <w:p>
      <w:r>
        <w:t>更多相关图书推荐：https://www.jiaokey.com</w:t>
      </w:r>
    </w:p>
    <w:p>
      <w:r>
        <w:t>（美）查尔斯·罗森（Charles Rosen）著 其他作品：https://www.jiaokey.com/tag/（美）查尔斯·罗森（Charles Rosen）著.html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关键词搜索：https://www.jiaokey.com/tag/意义的边界  三次非正式音乐讲座.html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