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书名：从理论到落地  中国式阿米巴经营实践手册</w:t>
      </w:r>
    </w:p>
    <w:p>
      <w:r>
        <w:t>作者：高倩，郭珊珊编著</w:t>
      </w:r>
    </w:p>
    <w:p>
      <w:r>
        <w:t>出版社：东营：中国石油大学出版社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从理论到落地  中国式阿米巴经营实践手册 评论地址：https://www.jiaokey.com/book/detail/14561560.html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