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成为教练型经理人  行动教练如何帮助人才发展  第3版</w:t>
      </w:r>
    </w:p>
    <w:p>
      <w:r>
        <w:rPr>
          <w:rFonts w:ascii="宋体" w:hAnsi="宋体" w:eastAsia="宋体"/>
          <w:sz w:val="24"/>
        </w:rPr>
        <w:t>（美）詹姆斯·M.亨特，（美）Joseph R. Weintrau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成为教练型经理人  行动教练如何帮助人才发展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（美）詹姆斯·M.亨特，（美）Joseph R. Weintrau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本书出售、求购地址：https://www.jiaokey.com/book/detail/14561526.html</w:t>
      </w:r>
    </w:p>
    <w:p>
      <w:r>
        <w:t>更多相关图书推荐：https://www.jiaokey.com</w:t>
      </w:r>
    </w:p>
    <w:p>
      <w:r>
        <w:t>（美）詹姆斯·M.亨特，（美）Joseph R. Weintrau 其他作品：https://www.jiaokey.com/tag/（美）詹姆斯·M.亨特，（美）Joseph R. Weintrau.html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关键词搜索：https://www.jiaokey.com/tag/成为教练型经理人  行动教练如何帮助人才发展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