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书名：陕西古代文献集成  第4辑  三省边防备览·三省山内风土杂识</w:t>
      </w:r>
    </w:p>
    <w:p>
      <w:r>
        <w:t>作者：贾三强主编</w:t>
      </w:r>
    </w:p>
    <w:p>
      <w:r>
        <w:t>出版社：西安:陕西人民出版社,2017.03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陕西古代文献集成  第4辑  三省边防备览·三省山内风土杂识 评论地址：https://www.jiaokey.com/book/detail/14561515.html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