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书名：国际贸易单一窗口知识</w:t>
      </w:r>
    </w:p>
    <w:p>
      <w:r>
        <w:t>作者：陈忠，王华玲编著</w:t>
      </w:r>
    </w:p>
    <w:p>
      <w:r>
        <w:t>出版社：福州：海峡文艺出版社</w:t>
      </w:r>
    </w:p>
    <w:p>
      <w:r>
        <w:t>出版日期：2018.09</w:t>
      </w:r>
    </w:p>
    <w:p>
      <w:r>
        <w:t>总页数：88</w:t>
      </w:r>
    </w:p>
    <w:p>
      <w:r>
        <w:t>更多请访问教客网: www.jiaokey.com</w:t>
      </w:r>
    </w:p>
    <w:p>
      <w:r>
        <w:t>国际贸易单一窗口知识 评论地址：https://www.jiaokey.com/book/detail/14561511.html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