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  灯  夏季卷  2018版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  灯  夏季卷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本书出售、求购地址：https://www.jiaokey.com/book/detail/14561510.html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关键词搜索：https://www.jiaokey.com/tag/星河  灯  夏季卷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