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钢笔画手绘表现技法从入门到精通  风景卷</w:t>
      </w:r>
    </w:p>
    <w:p>
      <w:r>
        <w:rPr>
          <w:rFonts w:ascii="宋体" w:hAnsi="宋体" w:eastAsia="宋体"/>
          <w:sz w:val="24"/>
        </w:rPr>
        <w:t>爱林博悦主编；胡烈编著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钢笔画手绘表现技法从入门到精通  风景卷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爱林博悦主编；胡烈编著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本书出售、求购地址：https://www.jiaokey.com/book/detail/14561499.html</w:t>
      </w:r>
    </w:p>
    <w:p>
      <w:r>
        <w:t>更多相关图书推荐：https://www.jiaokey.com</w:t>
      </w:r>
    </w:p>
    <w:p>
      <w:r>
        <w:t>爱林博悦主编；胡烈编著 其他作品：https://www.jiaokey.com/tag/爱林博悦主编；胡烈编著.html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关键词搜索：https://www.jiaokey.com/tag/钢笔画手绘表现技法从入门到精通  风景卷.html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