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书名：苍凉与诗意  2016秋讲  迟子建  戴锦华卷</w:t>
      </w:r>
    </w:p>
    <w:p>
      <w:r>
        <w:t>作者：华中科技大学中国当代写作研究中心编</w:t>
      </w:r>
    </w:p>
    <w:p>
      <w:r>
        <w:t>出版社：武汉:华中科技大学出版社,2018.11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苍凉与诗意  2016秋讲  迟子建  戴锦华卷 评论地址：https://www.jiaokey.com/book/detail/14561498.html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