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沈从文人与自然散文  “文汇  金散文”第2辑</w:t>
      </w:r>
    </w:p>
    <w:p>
      <w:r>
        <w:rPr>
          <w:rFonts w:ascii="宋体" w:hAnsi="宋体" w:eastAsia="宋体"/>
          <w:sz w:val="24"/>
        </w:rPr>
        <w:t>陈先法，杨海蒂主编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沈从文人与自然散文  “文汇  金散文”第2辑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陈先法，杨海蒂主编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本书出售、求购地址：https://www.jiaokey.com/book/detail/14561492.html</w:t>
      </w:r>
    </w:p>
    <w:p>
      <w:r>
        <w:t>更多相关图书推荐：https://www.jiaokey.com</w:t>
      </w:r>
    </w:p>
    <w:p>
      <w:r>
        <w:t>陈先法，杨海蒂主编 其他作品：https://www.jiaokey.com/tag/陈先法，杨海蒂主编.html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关键词搜索：https://www.jiaokey.com/tag/沈从文人与自然散文  “文汇  金散文”第2辑.html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