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  陈春花文集  第2集  商业评论  1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总页数：344</w:t>
      </w:r>
    </w:p>
    <w:p>
      <w:r>
        <w:t>更多请访问教客网: www.jiaokey.com</w:t>
      </w:r>
    </w:p>
    <w:p>
      <w:r>
        <w:t>经营  陈春花文集  第2集  商业评论  1 评论地址：https://www.jiaokey.com/book/detail/14561475.html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