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丑闻  二战期间美国日裔拘留营中的惊人故事</w:t>
      </w:r>
    </w:p>
    <w:p>
      <w:r>
        <w:rPr>
          <w:rFonts w:ascii="宋体" w:hAnsi="宋体" w:eastAsia="宋体"/>
          <w:sz w:val="24"/>
        </w:rPr>
        <w:t>（美）理查德·里夫斯著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丑闻  二战期间美国日裔拘留营中的惊人故事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（美）理查德·里夫斯著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本书出售、求购地址：https://www.jiaokey.com/book/detail/14561473.html</w:t>
      </w:r>
    </w:p>
    <w:p>
      <w:r>
        <w:t>更多相关图书推荐：https://www.jiaokey.com</w:t>
      </w:r>
    </w:p>
    <w:p>
      <w:r>
        <w:t>（美）理查德·里夫斯著 其他作品：https://www.jiaokey.com/tag/（美）理查德·里夫斯著.html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关键词搜索：https://www.jiaokey.com/tag/丑闻  二战期间美国日裔拘留营中的惊人故事.html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