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所得税对上市公司权益资本成本的影响研究</w:t>
      </w:r>
    </w:p>
    <w:p>
      <w:r>
        <w:rPr>
          <w:rFonts w:ascii="宋体" w:hAnsi="宋体" w:eastAsia="宋体"/>
          <w:sz w:val="24"/>
        </w:rPr>
        <w:t>李桂萍著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所得税对上市公司权益资本成本的影响研究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本书出售、求购地址：https://www.jiaokey.com/book/detail/14561469.html</w:t>
      </w:r>
    </w:p>
    <w:p>
      <w:r>
        <w:t>更多相关图书推荐：https://www.jiaokey.com</w:t>
      </w:r>
    </w:p>
    <w:p>
      <w:r>
        <w:t>李桂萍著 其他作品：https://www.jiaokey.com/tag/李桂萍著.html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关键词搜索：https://www.jiaokey.com/tag/所得税对上市公司权益资本成本的影响研究.html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