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书名：失落的墨水  被遗忘但却依然重要的书写艺术</w:t>
      </w:r>
    </w:p>
    <w:p>
      <w:r>
        <w:t>作者:（英）菲利普·亨舍著；黄瑶译</w:t>
      </w:r>
    </w:p>
    <w:p>
      <w:r>
        <w:t>出版社:成都:四川人民出版社,2018.11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失落的墨水  被遗忘但却依然重要的书写艺术评论地址：https://www.jiaokey.com/book/detail/14561460.html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