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一家酒店和一个伟大的时代  白天鹅宾馆传奇</w:t>
      </w:r>
    </w:p>
    <w:p>
      <w:r>
        <w:rPr>
          <w:rFonts w:ascii="宋体" w:hAnsi="宋体" w:eastAsia="宋体"/>
          <w:sz w:val="24"/>
        </w:rPr>
        <w:t>张添主编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一家酒店和一个伟大的时代  白天鹅宾馆传奇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本书出售、求购地址：https://www.jiaokey.com/book/detail/14561449.html</w:t>
      </w:r>
    </w:p>
    <w:p>
      <w:r>
        <w:t>更多相关图书推荐：https://www.jiaokey.com</w:t>
      </w:r>
    </w:p>
    <w:p>
      <w:r>
        <w:t>张添主编 其他作品：https://www.jiaokey.com/tag/张添主编.html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关键词搜索：https://www.jiaokey.com/tag/一家酒店和一个伟大的时代  白天鹅宾馆传奇.html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