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除了爱你，我没有别的愿望  彩插精装版</w:t>
      </w:r>
    </w:p>
    <w:p>
      <w:r>
        <w:rPr>
          <w:rFonts w:ascii="宋体" w:hAnsi="宋体" w:eastAsia="宋体"/>
          <w:sz w:val="24"/>
        </w:rPr>
        <w:t>沈从文，凤凰含章出品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除了爱你，我没有别的愿望  彩插精装版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沈从文，凤凰含章出品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本书出售、求购地址：https://www.jiaokey.com/book/detail/14561448.html</w:t>
      </w:r>
    </w:p>
    <w:p>
      <w:r>
        <w:t>更多相关图书推荐：https://www.jiaokey.com</w:t>
      </w:r>
    </w:p>
    <w:p>
      <w:r>
        <w:t>沈从文，凤凰含章出品 其他作品：https://www.jiaokey.com/tag/沈从文，凤凰含章出品.html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关键词搜索：https://www.jiaokey.com/tag/除了爱你，我没有别的愿望  彩插精装版.html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