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  内蒙古卷</w:t>
      </w:r>
    </w:p>
    <w:p>
      <w:r>
        <w:t>作者：内蒙古自治区质量技术监督局编</w:t>
      </w:r>
    </w:p>
    <w:p>
      <w:r>
        <w:t>出版社：中国质检出版社,2018.10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中国品牌  内蒙古卷 评论地址：https://www.jiaokey.com/book/detail/14561439.html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