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书名：中国当代藏书票25家</w:t>
      </w:r>
    </w:p>
    <w:p>
      <w:r>
        <w:t>作者：舒惠芳，沈泓著</w:t>
      </w:r>
    </w:p>
    <w:p>
      <w:r>
        <w:t>出版社：北京:中国统计出版社,2018.09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中国当代藏书票25家 评论地址：https://www.jiaokey.com/book/detail/14561430.html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