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书名：社会主义核心价值观的传统文化根基研究</w:t>
      </w:r>
    </w:p>
    <w:p>
      <w:r>
        <w:t>作者：邱仁富著</w:t>
      </w:r>
    </w:p>
    <w:p>
      <w:r>
        <w:t>出版社：上海:上海大学出版社,2018.11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社会主义核心价值观的传统文化根基研究 评论地址：https://www.jiaokey.com/book/detail/14561426.html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