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书名：拓荒的夏娃  21位改变英国历史的杰出女性</w:t>
      </w:r>
    </w:p>
    <w:p>
      <w:r>
        <w:t>作者：珍妮·穆雷</w:t>
      </w:r>
    </w:p>
    <w:p>
      <w:r>
        <w:t>出版社：北京:东方出版社,2018.11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拓荒的夏娃  21位改变英国历史的杰出女性 评论地址：https://www.jiaokey.com/book/detail/14561421.html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