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绿色金融政策文集  上</w:t>
      </w:r>
    </w:p>
    <w:p>
      <w:r>
        <w:rPr>
          <w:rFonts w:ascii="宋体" w:hAnsi="宋体" w:eastAsia="宋体"/>
          <w:sz w:val="24"/>
        </w:rPr>
        <w:t>生态环境部政策法规司编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绿色金融政策文集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本书出售、求购地址：https://www.jiaokey.com/book/detail/14561365.html</w:t>
      </w:r>
    </w:p>
    <w:p>
      <w:r>
        <w:t>更多相关图书推荐：https://www.jiaokey.com</w:t>
      </w:r>
    </w:p>
    <w:p>
      <w:r>
        <w:t>生态环境部政策法规司编 其他作品：https://www.jiaokey.com/tag/生态环境部政策法规司编.html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关键词搜索：https://www.jiaokey.com/tag/绿色金融政策文集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