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农村体育场地供需矛盾与有效供给研究</w:t>
      </w:r>
    </w:p>
    <w:p>
      <w:r>
        <w:rPr>
          <w:rFonts w:ascii="宋体" w:hAnsi="宋体" w:eastAsia="宋体"/>
          <w:sz w:val="24"/>
        </w:rPr>
        <w:t>张玲燕，孔庆波著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农村体育场地供需矛盾与有效供给研究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张玲燕，孔庆波著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本书出售、求购地址：https://www.jiaokey.com/book/detail/14561363.html</w:t>
      </w:r>
    </w:p>
    <w:p>
      <w:r>
        <w:t>更多相关图书推荐：https://www.jiaokey.com</w:t>
      </w:r>
    </w:p>
    <w:p>
      <w:r>
        <w:t>张玲燕，孔庆波著 其他作品：https://www.jiaokey.com/tag/张玲燕，孔庆波著.html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关键词搜索：https://www.jiaokey.com/tag/农村体育场地供需矛盾与有效供给研究.html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